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ANGELS    </w:t>
      </w:r>
      <w:r>
        <w:t xml:space="preserve">   MANGER    </w:t>
      </w:r>
      <w:r>
        <w:t xml:space="preserve">   STAR    </w:t>
      </w:r>
      <w:r>
        <w:t xml:space="preserve">   BELLS    </w:t>
      </w:r>
      <w:r>
        <w:t xml:space="preserve">   CANDY    </w:t>
      </w:r>
      <w:r>
        <w:t xml:space="preserve">   CAROL    </w:t>
      </w:r>
      <w:r>
        <w:t xml:space="preserve">   CHRISTMAS    </w:t>
      </w:r>
      <w:r>
        <w:t xml:space="preserve">   COOKIES    </w:t>
      </w:r>
      <w:r>
        <w:t xml:space="preserve">   DECORATIONS    </w:t>
      </w:r>
      <w:r>
        <w:t xml:space="preserve">   FAMILY    </w:t>
      </w:r>
      <w:r>
        <w:t xml:space="preserve">   GIFTS    </w:t>
      </w:r>
      <w:r>
        <w:t xml:space="preserve">   JESUS    </w:t>
      </w:r>
      <w:r>
        <w:t xml:space="preserve">   LIGHTS    </w:t>
      </w:r>
      <w:r>
        <w:t xml:space="preserve">   MISTLETOE    </w:t>
      </w:r>
      <w:r>
        <w:t xml:space="preserve">   NORTH POLE    </w:t>
      </w:r>
      <w:r>
        <w:t xml:space="preserve">   PRESENTS    </w:t>
      </w:r>
      <w:r>
        <w:t xml:space="preserve">   REINDEER    </w:t>
      </w:r>
      <w:r>
        <w:t xml:space="preserve">   SANTA    </w:t>
      </w:r>
      <w:r>
        <w:t xml:space="preserve">   SLEIGH    </w:t>
      </w:r>
      <w:r>
        <w:t xml:space="preserve">   SNOW    </w:t>
      </w:r>
      <w:r>
        <w:t xml:space="preserve">   TREE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2021-10-11T03:53:42Z</dcterms:created>
  <dcterms:modified xsi:type="dcterms:W3CDTF">2021-10-11T03:53:42Z</dcterms:modified>
</cp:coreProperties>
</file>