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PAGEANT    </w:t>
      </w:r>
      <w:r>
        <w:t xml:space="preserve">   FRUITCAKE    </w:t>
      </w:r>
      <w:r>
        <w:t xml:space="preserve">   DECORATIONS    </w:t>
      </w:r>
      <w:r>
        <w:t xml:space="preserve">   WREATH    </w:t>
      </w:r>
      <w:r>
        <w:t xml:space="preserve">   CRACKERS    </w:t>
      </w:r>
      <w:r>
        <w:t xml:space="preserve">   CHOCOLATE    </w:t>
      </w:r>
      <w:r>
        <w:t xml:space="preserve">   STAR    </w:t>
      </w:r>
      <w:r>
        <w:t xml:space="preserve">   TREE    </w:t>
      </w:r>
      <w:r>
        <w:t xml:space="preserve">   SLEIGH    </w:t>
      </w:r>
      <w:r>
        <w:t xml:space="preserve">   NORTHPOLE    </w:t>
      </w:r>
      <w:r>
        <w:t xml:space="preserve">   CHRISTMAS    </w:t>
      </w:r>
      <w:r>
        <w:t xml:space="preserve">   TURKEY    </w:t>
      </w:r>
      <w:r>
        <w:t xml:space="preserve">   HAM    </w:t>
      </w:r>
      <w:r>
        <w:t xml:space="preserve">   MISTLETOE    </w:t>
      </w:r>
      <w:r>
        <w:t xml:space="preserve">   JINGLEBELLS    </w:t>
      </w:r>
      <w:r>
        <w:t xml:space="preserve">   FAMILY    </w:t>
      </w:r>
      <w:r>
        <w:t xml:space="preserve">   EGGNOG    </w:t>
      </w:r>
      <w:r>
        <w:t xml:space="preserve">   RUDOLPH    </w:t>
      </w:r>
      <w:r>
        <w:t xml:space="preserve">   CANDYCANE    </w:t>
      </w:r>
      <w:r>
        <w:t xml:space="preserve">   ELF    </w:t>
      </w:r>
      <w:r>
        <w:t xml:space="preserve">   POINSETTIA    </w:t>
      </w:r>
      <w:r>
        <w:t xml:space="preserve">   BAUBLES    </w:t>
      </w:r>
      <w:r>
        <w:t xml:space="preserve">   GINGERBREAD    </w:t>
      </w:r>
      <w:r>
        <w:t xml:space="preserve">   PRESENTS    </w:t>
      </w:r>
      <w:r>
        <w:t xml:space="preserve">   TINSEL    </w:t>
      </w:r>
      <w:r>
        <w:t xml:space="preserve">   CAROLS    </w:t>
      </w:r>
      <w:r>
        <w:t xml:space="preserve">   MINCEPIES    </w:t>
      </w:r>
      <w:r>
        <w:t xml:space="preserve">   LIGHTS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2021-10-11T03:54:19Z</dcterms:created>
  <dcterms:modified xsi:type="dcterms:W3CDTF">2021-10-11T03:54:19Z</dcterms:modified>
</cp:coreProperties>
</file>