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DECOR    </w:t>
      </w:r>
      <w:r>
        <w:t xml:space="preserve">   SANTA    </w:t>
      </w:r>
      <w:r>
        <w:t xml:space="preserve">   BELLS    </w:t>
      </w:r>
      <w:r>
        <w:t xml:space="preserve">   CHRISTMAS    </w:t>
      </w:r>
      <w:r>
        <w:t xml:space="preserve">   ELF    </w:t>
      </w:r>
      <w:r>
        <w:t xml:space="preserve">   FROSTY    </w:t>
      </w:r>
      <w:r>
        <w:t xml:space="preserve">   HOLLY    </w:t>
      </w:r>
      <w:r>
        <w:t xml:space="preserve">   NAUGHTY    </w:t>
      </w:r>
      <w:r>
        <w:t xml:space="preserve">   NICE    </w:t>
      </w:r>
      <w:r>
        <w:t xml:space="preserve">   PRESENTS    </w:t>
      </w:r>
      <w:r>
        <w:t xml:space="preserve">   REINDEER    </w:t>
      </w:r>
      <w:r>
        <w:t xml:space="preserve">   RUDOLPH    </w:t>
      </w:r>
      <w:r>
        <w:t xml:space="preserve">   SNOW    </w:t>
      </w:r>
      <w:r>
        <w:t xml:space="preserve">   SNOWMAN    </w:t>
      </w:r>
      <w:r>
        <w:t xml:space="preserve">   STARS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2021-10-11T03:52:36Z</dcterms:created>
  <dcterms:modified xsi:type="dcterms:W3CDTF">2021-10-11T03:52:36Z</dcterms:modified>
</cp:coreProperties>
</file>