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PARTY    </w:t>
      </w:r>
      <w:r>
        <w:t xml:space="preserve">   LIGHTS    </w:t>
      </w:r>
      <w:r>
        <w:t xml:space="preserve">   DECORAIONS    </w:t>
      </w:r>
      <w:r>
        <w:t xml:space="preserve">   SNOWMAN    </w:t>
      </w:r>
      <w:r>
        <w:t xml:space="preserve">   SNOW    </w:t>
      </w:r>
      <w:r>
        <w:t xml:space="preserve">   WINTER    </w:t>
      </w:r>
      <w:r>
        <w:t xml:space="preserve">   SANTA    </w:t>
      </w:r>
      <w:r>
        <w:t xml:space="preserve">   COOKIES    </w:t>
      </w:r>
      <w:r>
        <w:t xml:space="preserve">   REINDEER    </w:t>
      </w:r>
      <w:r>
        <w:t xml:space="preserve">   GIFTS    </w:t>
      </w:r>
      <w:r>
        <w:t xml:space="preserve">   PRESENTS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2021-10-11T03:53:00Z</dcterms:created>
  <dcterms:modified xsi:type="dcterms:W3CDTF">2021-10-11T03:53:00Z</dcterms:modified>
</cp:coreProperties>
</file>