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Guides Santa's sleigh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red and white stripes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Santa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presents are left 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open a nut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Twas the night before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hates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fragile award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Hung the by chimney with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hung on a christmas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Door decoration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a popular snowman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2021-10-11T03:51:09Z</dcterms:created>
  <dcterms:modified xsi:type="dcterms:W3CDTF">2021-10-11T03:51:09Z</dcterms:modified>
</cp:coreProperties>
</file>