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COLD    </w:t>
      </w:r>
      <w:r>
        <w:t xml:space="preserve">   DECORATIONS    </w:t>
      </w:r>
      <w:r>
        <w:t xml:space="preserve">   HAPPY    </w:t>
      </w:r>
      <w:r>
        <w:t xml:space="preserve">   FELIZNAVIDAD    </w:t>
      </w:r>
      <w:r>
        <w:t xml:space="preserve">   GINGERBREADMAN    </w:t>
      </w:r>
      <w:r>
        <w:t xml:space="preserve">   YULE    </w:t>
      </w:r>
      <w:r>
        <w:t xml:space="preserve">   WINTER    </w:t>
      </w:r>
      <w:r>
        <w:t xml:space="preserve">   TINSEL    </w:t>
      </w:r>
      <w:r>
        <w:t xml:space="preserve">   SNOWFLAKE    </w:t>
      </w:r>
      <w:r>
        <w:t xml:space="preserve">   SNOWMAN    </w:t>
      </w:r>
      <w:r>
        <w:t xml:space="preserve">   SAINTNICHOLAS    </w:t>
      </w:r>
      <w:r>
        <w:t xml:space="preserve">   RUDOLPH    </w:t>
      </w:r>
      <w:r>
        <w:t xml:space="preserve">   NUTCRACKER    </w:t>
      </w:r>
      <w:r>
        <w:t xml:space="preserve">   HOLIDAYS    </w:t>
      </w:r>
      <w:r>
        <w:t xml:space="preserve">   CANDLE    </w:t>
      </w:r>
      <w:r>
        <w:t xml:space="preserve">   ELF    </w:t>
      </w:r>
      <w:r>
        <w:t xml:space="preserve">   CELEBRATION    </w:t>
      </w:r>
      <w:r>
        <w:t xml:space="preserve">   NOEL    </w:t>
      </w:r>
      <w:r>
        <w:t xml:space="preserve">   XMAS    </w:t>
      </w:r>
      <w:r>
        <w:t xml:space="preserve">   PRESENTS    </w:t>
      </w:r>
      <w:r>
        <w:t xml:space="preserve">   CHRISTMASTREE    </w:t>
      </w:r>
      <w:r>
        <w:t xml:space="preserve">   JESUS    </w:t>
      </w:r>
      <w:r>
        <w:t xml:space="preserve">   TURKEY    </w:t>
      </w:r>
      <w:r>
        <w:t xml:space="preserve">   SANTA    </w:t>
      </w:r>
      <w:r>
        <w:t xml:space="preserve">   STOCKING    </w:t>
      </w:r>
      <w:r>
        <w:t xml:space="preserve">   NATIVITY    </w:t>
      </w:r>
      <w:r>
        <w:t xml:space="preserve">   REINDEER    </w:t>
      </w:r>
      <w:r>
        <w:t xml:space="preserve">   WISEMEN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2021-10-11T03:53:02Z</dcterms:created>
  <dcterms:modified xsi:type="dcterms:W3CDTF">2021-10-11T03:53:02Z</dcterms:modified>
</cp:coreProperties>
</file>