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SANTA    </w:t>
      </w:r>
      <w:r>
        <w:t xml:space="preserve">   MRS CLAUSE    </w:t>
      </w:r>
      <w:r>
        <w:t xml:space="preserve">   TOYS    </w:t>
      </w:r>
      <w:r>
        <w:t xml:space="preserve">   BICYCLE    </w:t>
      </w:r>
      <w:r>
        <w:t xml:space="preserve">   DOLLS    </w:t>
      </w:r>
      <w:r>
        <w:t xml:space="preserve">   MILK    </w:t>
      </w:r>
      <w:r>
        <w:t xml:space="preserve">   COOKIES    </w:t>
      </w:r>
      <w:r>
        <w:t xml:space="preserve">   WREATH    </w:t>
      </w:r>
      <w:r>
        <w:t xml:space="preserve">   STOCKINGS    </w:t>
      </w:r>
      <w:r>
        <w:t xml:space="preserve">   GIFTS    </w:t>
      </w:r>
      <w:r>
        <w:t xml:space="preserve">   CHILDREN    </w:t>
      </w:r>
      <w:r>
        <w:t xml:space="preserve">   ELVES    </w:t>
      </w:r>
      <w:r>
        <w:t xml:space="preserve">   LOVE    </w:t>
      </w:r>
      <w:r>
        <w:t xml:space="preserve">   JOY    </w:t>
      </w:r>
      <w:r>
        <w:t xml:space="preserve">   HAPPINESS    </w:t>
      </w:r>
      <w:r>
        <w:t xml:space="preserve">   PEACE    </w:t>
      </w:r>
      <w:r>
        <w:t xml:space="preserve">   SNOWFLAKE    </w:t>
      </w:r>
      <w:r>
        <w:t xml:space="preserve">   SNOWMAN    </w:t>
      </w:r>
      <w:r>
        <w:t xml:space="preserve">   SAINT NICK    </w:t>
      </w:r>
      <w:r>
        <w:t xml:space="preserve">   FRANKINCENSE    </w:t>
      </w:r>
      <w:r>
        <w:t xml:space="preserve">   MYRRH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2016</dc:title>
  <dcterms:created xsi:type="dcterms:W3CDTF">2021-10-11T03:53:57Z</dcterms:created>
  <dcterms:modified xsi:type="dcterms:W3CDTF">2021-10-11T03:53:57Z</dcterms:modified>
</cp:coreProperties>
</file>