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Kris Kringle    </w:t>
      </w:r>
      <w:r>
        <w:t xml:space="preserve">   Saint Nicholas    </w:t>
      </w:r>
      <w:r>
        <w:t xml:space="preserve">   Christmas tree    </w:t>
      </w:r>
      <w:r>
        <w:t xml:space="preserve">   Mistletoe    </w:t>
      </w:r>
      <w:r>
        <w:t xml:space="preserve">   Sled    </w:t>
      </w:r>
      <w:r>
        <w:t xml:space="preserve">   Linksmu Kaledu    </w:t>
      </w:r>
      <w:r>
        <w:t xml:space="preserve">   Buon Natale    </w:t>
      </w:r>
      <w:r>
        <w:t xml:space="preserve">   Mele Kalikimaka    </w:t>
      </w:r>
      <w:r>
        <w:t xml:space="preserve">   Joyeux Noël    </w:t>
      </w:r>
      <w:r>
        <w:t xml:space="preserve">   Merry Christmas    </w:t>
      </w:r>
      <w:r>
        <w:t xml:space="preserve">   Crèche    </w:t>
      </w:r>
      <w:r>
        <w:t xml:space="preserve">   SantaClaus    </w:t>
      </w:r>
      <w:r>
        <w:t xml:space="preserve">   Gifts    </w:t>
      </w:r>
      <w:r>
        <w:t xml:space="preserve">   Stocking    </w:t>
      </w:r>
      <w:r>
        <w:t xml:space="preserve">   Caroling    </w:t>
      </w:r>
      <w:r>
        <w:t xml:space="preserve">   Snowman    </w:t>
      </w:r>
      <w:r>
        <w:t xml:space="preserve">   Snowball    </w:t>
      </w:r>
      <w:r>
        <w:t xml:space="preserve">   Sleigh riding    </w:t>
      </w:r>
      <w:r>
        <w:t xml:space="preserve">   Father Christmas    </w:t>
      </w:r>
      <w:r>
        <w:t xml:space="preserve">   Babbo Natale    </w:t>
      </w:r>
      <w:r>
        <w:t xml:space="preserve">   Pere Noel    </w:t>
      </w:r>
      <w:r>
        <w:t xml:space="preserve">   Feliz año nuevo    </w:t>
      </w:r>
      <w:r>
        <w:t xml:space="preserve">   Buon anno    </w:t>
      </w:r>
      <w:r>
        <w:t xml:space="preserve">   Shana Tova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2017</dc:title>
  <dcterms:created xsi:type="dcterms:W3CDTF">2021-10-11T03:54:06Z</dcterms:created>
  <dcterms:modified xsi:type="dcterms:W3CDTF">2021-10-11T03:54:06Z</dcterms:modified>
</cp:coreProperties>
</file>