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BASKETBALL    </w:t>
      </w:r>
      <w:r>
        <w:t xml:space="preserve">   BATON    </w:t>
      </w:r>
      <w:r>
        <w:t xml:space="preserve">   BIKES    </w:t>
      </w:r>
      <w:r>
        <w:t xml:space="preserve">   BRENDA    </w:t>
      </w:r>
      <w:r>
        <w:t xml:space="preserve">   CANDY CANE    </w:t>
      </w:r>
      <w:r>
        <w:t xml:space="preserve">   CHRISTMAS TREE    </w:t>
      </w:r>
      <w:r>
        <w:t xml:space="preserve">   COOKIES    </w:t>
      </w:r>
      <w:r>
        <w:t xml:space="preserve">   DOLLS    </w:t>
      </w:r>
      <w:r>
        <w:t xml:space="preserve">   FLORIDA    </w:t>
      </w:r>
      <w:r>
        <w:t xml:space="preserve">   FOOTBALL    </w:t>
      </w:r>
      <w:r>
        <w:t xml:space="preserve">   GRANNY    </w:t>
      </w:r>
      <w:r>
        <w:t xml:space="preserve">   JUNEBUG    </w:t>
      </w:r>
      <w:r>
        <w:t xml:space="preserve">   MARIE    </w:t>
      </w:r>
      <w:r>
        <w:t xml:space="preserve">   MRS BEASLEY    </w:t>
      </w:r>
      <w:r>
        <w:t xml:space="preserve">   OCEAN    </w:t>
      </w:r>
      <w:r>
        <w:t xml:space="preserve">   PRESENT    </w:t>
      </w:r>
      <w:r>
        <w:t xml:space="preserve">   PRISSY    </w:t>
      </w:r>
      <w:r>
        <w:t xml:space="preserve">   QUILTING    </w:t>
      </w:r>
      <w:r>
        <w:t xml:space="preserve">   ROCKETS    </w:t>
      </w:r>
      <w:r>
        <w:t xml:space="preserve">   SANTA CLAUS    </w:t>
      </w:r>
      <w:r>
        <w:t xml:space="preserve">   SEWING    </w:t>
      </w:r>
      <w:r>
        <w:t xml:space="preserve">   SHERRY    </w:t>
      </w:r>
      <w:r>
        <w:t xml:space="preserve">   SKATES    </w:t>
      </w:r>
      <w:r>
        <w:t xml:space="preserve">   SNOW    </w:t>
      </w:r>
      <w:r>
        <w:t xml:space="preserve">   STOCKING    </w:t>
      </w:r>
      <w:r>
        <w:t xml:space="preserve">   SWEET POTATO    </w:t>
      </w:r>
      <w:r>
        <w:t xml:space="preserve">   TINA    </w:t>
      </w:r>
      <w:r>
        <w:t xml:space="preserve">   TUMBLING    </w:t>
      </w:r>
      <w:r>
        <w:t xml:space="preserve">  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2019</dc:title>
  <dcterms:created xsi:type="dcterms:W3CDTF">2021-10-11T03:54:01Z</dcterms:created>
  <dcterms:modified xsi:type="dcterms:W3CDTF">2021-10-11T03:54:01Z</dcterms:modified>
</cp:coreProperties>
</file>