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HOLLY    </w:t>
      </w:r>
      <w:r>
        <w:t xml:space="preserve">   GREETINGS    </w:t>
      </w:r>
      <w:r>
        <w:t xml:space="preserve">   CRANBERRIES    </w:t>
      </w:r>
      <w:r>
        <w:t xml:space="preserve">   PARTY    </w:t>
      </w:r>
      <w:r>
        <w:t xml:space="preserve">   WREATH    </w:t>
      </w:r>
      <w:r>
        <w:t xml:space="preserve">   REINDEER    </w:t>
      </w:r>
      <w:r>
        <w:t xml:space="preserve">   POINSETTIA    </w:t>
      </w:r>
      <w:r>
        <w:t xml:space="preserve">   FESTIVAL    </w:t>
      </w:r>
      <w:r>
        <w:t xml:space="preserve">   CANDLES    </w:t>
      </w:r>
      <w:r>
        <w:t xml:space="preserve">   ANGELS    </w:t>
      </w:r>
      <w:r>
        <w:t xml:space="preserve">   ICICLES    </w:t>
      </w:r>
      <w:r>
        <w:t xml:space="preserve">   MISTLETOE    </w:t>
      </w:r>
      <w:r>
        <w:t xml:space="preserve">   PANTOMIME    </w:t>
      </w:r>
      <w:r>
        <w:t xml:space="preserve">   CRACKERS    </w:t>
      </w:r>
      <w:r>
        <w:t xml:space="preserve">   CARDS    </w:t>
      </w:r>
      <w:r>
        <w:t xml:space="preserve">   TINSEL    </w:t>
      </w:r>
      <w:r>
        <w:t xml:space="preserve">   STOCKINGS    </w:t>
      </w:r>
      <w:r>
        <w:t xml:space="preserve">   BAUBLES    </w:t>
      </w:r>
      <w:r>
        <w:t xml:space="preserve">   PORT    </w:t>
      </w:r>
      <w:r>
        <w:t xml:space="preserve">   SHERRY    </w:t>
      </w:r>
      <w:r>
        <w:t xml:space="preserve">   SPROUTS    </w:t>
      </w:r>
      <w:r>
        <w:t xml:space="preserve">   NUTS    </w:t>
      </w:r>
      <w:r>
        <w:t xml:space="preserve">   TURKEY    </w:t>
      </w:r>
      <w:r>
        <w:t xml:space="preserve">   PUDDING    </w:t>
      </w:r>
      <w:r>
        <w:t xml:space="preserve">   ELVES    </w:t>
      </w:r>
      <w:r>
        <w:t xml:space="preserve">   SNOW    </w:t>
      </w:r>
      <w:r>
        <w:t xml:space="preserve">   DECORATIONS    </w:t>
      </w:r>
      <w:r>
        <w:t xml:space="preserve">   TREE    </w:t>
      </w:r>
      <w:r>
        <w:t xml:space="preserve">   PRESENTS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2020</dc:title>
  <dcterms:created xsi:type="dcterms:W3CDTF">2021-10-11T03:54:50Z</dcterms:created>
  <dcterms:modified xsi:type="dcterms:W3CDTF">2021-10-11T03:54:50Z</dcterms:modified>
</cp:coreProperties>
</file>