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decorated paper tube that makes a noise when two people pull it apart is a Christmas 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Traditionally Father Christmas comes down the 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 that children perform at Christmas based on the birth of Jesus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song or hymn that people sing at Christmas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evergreen plant with prickly dark green leaves and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the three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arrival of someone or something important - referring to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Christmas really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was born in a.................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follows the teachings of Jesus Christ is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decorated ring of holly and berries on your front door is a Christmas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hang Christmas ........................... on our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2020 be remembered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when it snows is a ...............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town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get more and more ............ the nearer it gets to Christmas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Mary's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like to ............................... our houses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Lots of these around at Christmas - made of wax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2021-10-11T03:55:08Z</dcterms:created>
  <dcterms:modified xsi:type="dcterms:W3CDTF">2021-10-11T03:55:08Z</dcterms:modified>
</cp:coreProperties>
</file>