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COVID    </w:t>
      </w:r>
      <w:r>
        <w:t xml:space="preserve">   GOLD    </w:t>
      </w:r>
      <w:r>
        <w:t xml:space="preserve">   MYRRH    </w:t>
      </w:r>
      <w:r>
        <w:t xml:space="preserve">   WISE MEN    </w:t>
      </w:r>
      <w:r>
        <w:t xml:space="preserve">   NATIVITY    </w:t>
      </w:r>
      <w:r>
        <w:t xml:space="preserve">   INNKEEPER    </w:t>
      </w:r>
      <w:r>
        <w:t xml:space="preserve">   KING HEROD    </w:t>
      </w:r>
      <w:r>
        <w:t xml:space="preserve">   CAMELS    </w:t>
      </w:r>
      <w:r>
        <w:t xml:space="preserve">   ANGEL    </w:t>
      </w:r>
      <w:r>
        <w:t xml:space="preserve">   MANGER    </w:t>
      </w:r>
      <w:r>
        <w:t xml:space="preserve">   MIRACLE    </w:t>
      </w:r>
      <w:r>
        <w:t xml:space="preserve">   BABY JESUS    </w:t>
      </w:r>
      <w:r>
        <w:t xml:space="preserve">   QUARANTINE    </w:t>
      </w:r>
      <w:r>
        <w:t xml:space="preserve">   CORONAVIRUS    </w:t>
      </w:r>
      <w:r>
        <w:t xml:space="preserve">   MARY    </w:t>
      </w:r>
      <w:r>
        <w:t xml:space="preserve">   SHEEP    </w:t>
      </w:r>
      <w:r>
        <w:t xml:space="preserve">   DONKEY    </w:t>
      </w:r>
      <w:r>
        <w:t xml:space="preserve">   SHEPHERDS    </w:t>
      </w:r>
      <w:r>
        <w:t xml:space="preserve">   GOOD NEWS    </w:t>
      </w:r>
      <w:r>
        <w:t xml:space="preserve">   SALVATION    </w:t>
      </w:r>
      <w:r>
        <w:t xml:space="preserve">   FRANKINCENSE    </w:t>
      </w:r>
      <w:r>
        <w:t xml:space="preserve">   HOPE    </w:t>
      </w:r>
      <w:r>
        <w:t xml:space="preserve">   STAR    </w:t>
      </w:r>
      <w:r>
        <w:t xml:space="preserve">   JOSEPH    </w:t>
      </w:r>
      <w:r>
        <w:t xml:space="preserve">   PANDEMIC    </w:t>
      </w:r>
      <w:r>
        <w:t xml:space="preserve">   LOCKDOWN    </w:t>
      </w:r>
      <w:r>
        <w:t xml:space="preserve">   PROPHECY    </w:t>
      </w:r>
      <w:r>
        <w:t xml:space="preserve">   ISOLATION    </w:t>
      </w:r>
      <w:r>
        <w:t xml:space="preserve">   SOCIAL DISTANCING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2021-10-11T03:55:10Z</dcterms:created>
  <dcterms:modified xsi:type="dcterms:W3CDTF">2021-10-11T03:55:10Z</dcterms:modified>
</cp:coreProperties>
</file>