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2020 LARGE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BAUBLES    </w:t>
      </w:r>
      <w:r>
        <w:t xml:space="preserve">   BETHLEHEM    </w:t>
      </w:r>
      <w:r>
        <w:t xml:space="preserve">   CANDLES    </w:t>
      </w:r>
      <w:r>
        <w:t xml:space="preserve">   CARDS    </w:t>
      </w:r>
      <w:r>
        <w:t xml:space="preserve">   CHIMNEY    </w:t>
      </w:r>
      <w:r>
        <w:t xml:space="preserve">   CHRISTMAS    </w:t>
      </w:r>
      <w:r>
        <w:t xml:space="preserve">   CRACKERS    </w:t>
      </w:r>
      <w:r>
        <w:t xml:space="preserve">   CRANBERRIES    </w:t>
      </w:r>
      <w:r>
        <w:t xml:space="preserve">   DECEMBER    </w:t>
      </w:r>
      <w:r>
        <w:t xml:space="preserve">   DECORATIONS    </w:t>
      </w:r>
      <w:r>
        <w:t xml:space="preserve">   ELVES    </w:t>
      </w:r>
      <w:r>
        <w:t xml:space="preserve">   FESTIVAL    </w:t>
      </w:r>
      <w:r>
        <w:t xml:space="preserve">   FOOD    </w:t>
      </w:r>
      <w:r>
        <w:t xml:space="preserve">   GOODWILL    </w:t>
      </w:r>
      <w:r>
        <w:t xml:space="preserve">   GREETINGS    </w:t>
      </w:r>
      <w:r>
        <w:t xml:space="preserve">   HOLLY    </w:t>
      </w:r>
      <w:r>
        <w:t xml:space="preserve">   ICICLES    </w:t>
      </w:r>
      <w:r>
        <w:t xml:space="preserve">   MISTLETOE    </w:t>
      </w:r>
      <w:r>
        <w:t xml:space="preserve">   NUTS    </w:t>
      </w:r>
      <w:r>
        <w:t xml:space="preserve">   PANTOMIME    </w:t>
      </w:r>
      <w:r>
        <w:t xml:space="preserve">   PARTY    </w:t>
      </w:r>
      <w:r>
        <w:t xml:space="preserve">   POINSETTIA    </w:t>
      </w:r>
      <w:r>
        <w:t xml:space="preserve">   PORT    </w:t>
      </w:r>
      <w:r>
        <w:t xml:space="preserve">   PRESENTS    </w:t>
      </w:r>
      <w:r>
        <w:t xml:space="preserve">   PUDDING    </w:t>
      </w:r>
      <w:r>
        <w:t xml:space="preserve">   REINDEER    </w:t>
      </w:r>
      <w:r>
        <w:t xml:space="preserve">   SANTA    </w:t>
      </w:r>
      <w:r>
        <w:t xml:space="preserve">   SHERRY    </w:t>
      </w:r>
      <w:r>
        <w:t xml:space="preserve">   SLEIGHBELLS    </w:t>
      </w:r>
      <w:r>
        <w:t xml:space="preserve">   SNOW    </w:t>
      </w:r>
      <w:r>
        <w:t xml:space="preserve">   SNOWMAN    </w:t>
      </w:r>
      <w:r>
        <w:t xml:space="preserve">   SPROUTS    </w:t>
      </w:r>
      <w:r>
        <w:t xml:space="preserve">   STOCKINGS    </w:t>
      </w:r>
      <w:r>
        <w:t xml:space="preserve">   TINSEL    </w:t>
      </w:r>
      <w:r>
        <w:t xml:space="preserve">   TOGETHER    </w:t>
      </w:r>
      <w:r>
        <w:t xml:space="preserve">   TREE    </w:t>
      </w:r>
      <w:r>
        <w:t xml:space="preserve">   TURKEY    </w:t>
      </w:r>
      <w:r>
        <w:t xml:space="preserve">   WREATH    </w:t>
      </w:r>
      <w:r>
        <w:t xml:space="preserve">   YULETIDE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2020 LARGE</dc:title>
  <dcterms:created xsi:type="dcterms:W3CDTF">2021-10-11T03:55:23Z</dcterms:created>
  <dcterms:modified xsi:type="dcterms:W3CDTF">2021-10-11T03:55:23Z</dcterms:modified>
</cp:coreProperties>
</file>