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_______ STOLE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REINDEER DOES SANTA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RUDOLPH'S NOSE IS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SEASON IS CHRISTMAS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 IT _____! LET IT _____! LET IT 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SANTA RIDE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PEPPERMINT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YOU PUT ON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DREAMING OF A WHITE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SANTA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JINGLE _______ (SONG)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WORKS FOR SANTA?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LEAVE ______ AND COOKIES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THE SNOWMAN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2021-10-11T03:50:13Z</dcterms:created>
  <dcterms:modified xsi:type="dcterms:W3CDTF">2021-10-11T03:50:13Z</dcterms:modified>
</cp:coreProperties>
</file>