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Charles Dickens    </w:t>
      </w:r>
      <w:r>
        <w:t xml:space="preserve">   Baking    </w:t>
      </w:r>
      <w:r>
        <w:t xml:space="preserve">   Gifts    </w:t>
      </w:r>
      <w:r>
        <w:t xml:space="preserve">   Scrooge    </w:t>
      </w:r>
      <w:r>
        <w:t xml:space="preserve">   Poinsettia    </w:t>
      </w:r>
      <w:r>
        <w:t xml:space="preserve">   North Pole    </w:t>
      </w:r>
      <w:r>
        <w:t xml:space="preserve">   Carols    </w:t>
      </w:r>
      <w:r>
        <w:t xml:space="preserve">   Family    </w:t>
      </w:r>
      <w:r>
        <w:t xml:space="preserve">   Decorations    </w:t>
      </w:r>
      <w:r>
        <w:t xml:space="preserve">   Snow    </w:t>
      </w:r>
      <w:r>
        <w:t xml:space="preserve">   Frosty the Snowman    </w:t>
      </w:r>
      <w:r>
        <w:t xml:space="preserve">   Reindeers    </w:t>
      </w:r>
      <w:r>
        <w:t xml:space="preserve">   Elf    </w:t>
      </w:r>
      <w:r>
        <w:t xml:space="preserve">   Cookies    </w:t>
      </w:r>
      <w:r>
        <w:t xml:space="preserve">   Lights    </w:t>
      </w:r>
      <w:r>
        <w:t xml:space="preserve">   Father Christmas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2021-10-11T03:54:08Z</dcterms:created>
  <dcterms:modified xsi:type="dcterms:W3CDTF">2021-10-11T03:54:08Z</dcterms:modified>
</cp:coreProperties>
</file>