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ANGEL    </w:t>
      </w:r>
      <w:r>
        <w:t xml:space="preserve">   BELLS    </w:t>
      </w:r>
      <w:r>
        <w:t xml:space="preserve">   BOOTS    </w:t>
      </w:r>
      <w:r>
        <w:t xml:space="preserve">   CAKE    </w:t>
      </w:r>
      <w:r>
        <w:t xml:space="preserve">   CAROLS    </w:t>
      </w:r>
      <w:r>
        <w:t xml:space="preserve">   CELEBRATION    </w:t>
      </w:r>
      <w:r>
        <w:t xml:space="preserve">   DECORATIONS    </w:t>
      </w:r>
      <w:r>
        <w:t xml:space="preserve">   ELVES    </w:t>
      </w:r>
      <w:r>
        <w:t xml:space="preserve">   FAMILY    </w:t>
      </w:r>
      <w:r>
        <w:t xml:space="preserve">   FATHER CHRISTMAS    </w:t>
      </w:r>
      <w:r>
        <w:t xml:space="preserve">   FIREPLACE    </w:t>
      </w:r>
      <w:r>
        <w:t xml:space="preserve">   GREETINGS    </w:t>
      </w:r>
      <w:r>
        <w:t xml:space="preserve">   HOLIDAY    </w:t>
      </w:r>
      <w:r>
        <w:t xml:space="preserve">   HOLLY    </w:t>
      </w:r>
      <w:r>
        <w:t xml:space="preserve">   JOYFUL    </w:t>
      </w:r>
      <w:r>
        <w:t xml:space="preserve">   KING    </w:t>
      </w:r>
      <w:r>
        <w:t xml:space="preserve">   MANGER    </w:t>
      </w:r>
      <w:r>
        <w:t xml:space="preserve">   MINCE PIE    </w:t>
      </w:r>
      <w:r>
        <w:t xml:space="preserve">   MISTLETOE    </w:t>
      </w:r>
      <w:r>
        <w:t xml:space="preserve">   PARTRIDGE    </w:t>
      </w:r>
      <w:r>
        <w:t xml:space="preserve">   PRESENTS    </w:t>
      </w:r>
      <w:r>
        <w:t xml:space="preserve">   REINDEER    </w:t>
      </w:r>
      <w:r>
        <w:t xml:space="preserve">   REJOICE    </w:t>
      </w:r>
      <w:r>
        <w:t xml:space="preserve">   SNOWFLAKE    </w:t>
      </w:r>
      <w:r>
        <w:t xml:space="preserve">   SNOWMAN    </w:t>
      </w:r>
      <w:r>
        <w:t xml:space="preserve">   TREE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2021-10-11T03:53:04Z</dcterms:created>
  <dcterms:modified xsi:type="dcterms:W3CDTF">2021-10-11T03:53:04Z</dcterms:modified>
</cp:coreProperties>
</file>