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HEROD    </w:t>
      </w:r>
      <w:r>
        <w:t xml:space="preserve">   LAMB    </w:t>
      </w:r>
      <w:r>
        <w:t xml:space="preserve">   ANGEL    </w:t>
      </w:r>
      <w:r>
        <w:t xml:space="preserve">   DONKEY    </w:t>
      </w:r>
      <w:r>
        <w:t xml:space="preserve">   INN    </w:t>
      </w:r>
      <w:r>
        <w:t xml:space="preserve">   MANGER    </w:t>
      </w:r>
      <w:r>
        <w:t xml:space="preserve">   GOD    </w:t>
      </w:r>
      <w:r>
        <w:t xml:space="preserve">   SHEPHERDS    </w:t>
      </w:r>
      <w:r>
        <w:t xml:space="preserve">   FAMILY    </w:t>
      </w:r>
      <w:r>
        <w:t xml:space="preserve">   KINGS    </w:t>
      </w:r>
      <w:r>
        <w:t xml:space="preserve">   STAR    </w:t>
      </w:r>
      <w:r>
        <w:t xml:space="preserve">   BETHLEHEM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2021-10-11T03:53:32Z</dcterms:created>
  <dcterms:modified xsi:type="dcterms:W3CDTF">2021-10-11T03:53:32Z</dcterms:modified>
</cp:coreProperties>
</file>