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elves    </w:t>
      </w:r>
      <w:r>
        <w:t xml:space="preserve">   family    </w:t>
      </w:r>
      <w:r>
        <w:t xml:space="preserve">   decorations    </w:t>
      </w:r>
      <w:r>
        <w:t xml:space="preserve">   candle    </w:t>
      </w:r>
      <w:r>
        <w:t xml:space="preserve">   angel    </w:t>
      </w:r>
      <w:r>
        <w:t xml:space="preserve">   jumpers    </w:t>
      </w:r>
      <w:r>
        <w:t xml:space="preserve">   carols    </w:t>
      </w:r>
      <w:r>
        <w:t xml:space="preserve">   snowflakes    </w:t>
      </w:r>
      <w:r>
        <w:t xml:space="preserve">   holidays    </w:t>
      </w:r>
      <w:r>
        <w:t xml:space="preserve">   presents    </w:t>
      </w:r>
      <w:r>
        <w:t xml:space="preserve">   snowman    </w:t>
      </w:r>
      <w:r>
        <w:t xml:space="preserve">   december    </w:t>
      </w:r>
      <w:r>
        <w:t xml:space="preserve">   chimney    </w:t>
      </w:r>
      <w:r>
        <w:t xml:space="preserve">   reindeer    </w:t>
      </w:r>
      <w:r>
        <w:t xml:space="preserve">   mistletoe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2021-10-11T03:53:58Z</dcterms:created>
  <dcterms:modified xsi:type="dcterms:W3CDTF">2021-10-11T03:53:58Z</dcterms:modified>
</cp:coreProperties>
</file>