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blitzen    </w:t>
      </w:r>
      <w:r>
        <w:t xml:space="preserve">   christmas    </w:t>
      </w:r>
      <w:r>
        <w:t xml:space="preserve">   comet    </w:t>
      </w:r>
      <w:r>
        <w:t xml:space="preserve">   dancer    </w:t>
      </w:r>
      <w:r>
        <w:t xml:space="preserve">   elf    </w:t>
      </w:r>
      <w:r>
        <w:t xml:space="preserve">   father christmas    </w:t>
      </w:r>
      <w:r>
        <w:t xml:space="preserve">   fire    </w:t>
      </w:r>
      <w:r>
        <w:t xml:space="preserve">   frosty the snowman    </w:t>
      </w:r>
      <w:r>
        <w:t xml:space="preserve">   gingerbread house    </w:t>
      </w:r>
      <w:r>
        <w:t xml:space="preserve">   holly    </w:t>
      </w:r>
      <w:r>
        <w:t xml:space="preserve">   jesus    </w:t>
      </w:r>
      <w:r>
        <w:t xml:space="preserve">   jolly    </w:t>
      </w:r>
      <w:r>
        <w:t xml:space="preserve">   lights    </w:t>
      </w:r>
      <w:r>
        <w:t xml:space="preserve">   merry christmas    </w:t>
      </w:r>
      <w:r>
        <w:t xml:space="preserve">   mistletoe    </w:t>
      </w:r>
      <w:r>
        <w:t xml:space="preserve">   noel    </w:t>
      </w:r>
      <w:r>
        <w:t xml:space="preserve">   north pole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scrooge    </w:t>
      </w:r>
      <w:r>
        <w:t xml:space="preserve">   snowman    </w:t>
      </w:r>
      <w:r>
        <w:t xml:space="preserve">   tiny tim    </w:t>
      </w:r>
      <w:r>
        <w:t xml:space="preserve">   yule 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:)</dc:title>
  <dcterms:created xsi:type="dcterms:W3CDTF">2021-10-11T03:54:50Z</dcterms:created>
  <dcterms:modified xsi:type="dcterms:W3CDTF">2021-10-11T03:54:50Z</dcterms:modified>
</cp:coreProperties>
</file>