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DECORATIONS    </w:t>
      </w:r>
      <w:r>
        <w:t xml:space="preserve">   DECEMBER    </w:t>
      </w:r>
      <w:r>
        <w:t xml:space="preserve">   BELLS    </w:t>
      </w:r>
      <w:r>
        <w:t xml:space="preserve">   ADVENT    </w:t>
      </w:r>
      <w:r>
        <w:t xml:space="preserve">   ANGEL    </w:t>
      </w:r>
      <w:r>
        <w:t xml:space="preserve">   SLEIGH    </w:t>
      </w:r>
      <w:r>
        <w:t xml:space="preserve">   STAR    </w:t>
      </w:r>
      <w:r>
        <w:t xml:space="preserve">   PRESENT    </w:t>
      </w:r>
      <w:r>
        <w:t xml:space="preserve">   ELF    </w:t>
      </w:r>
      <w:r>
        <w:t xml:space="preserve">   RUDOLF    </w:t>
      </w:r>
      <w:r>
        <w:t xml:space="preserve">   SANTA    </w:t>
      </w:r>
      <w:r>
        <w:t xml:space="preserve">   STOCKING    </w:t>
      </w:r>
      <w:r>
        <w:t xml:space="preserve">   CANDY CANE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2021-10-11T03:54:15Z</dcterms:created>
  <dcterms:modified xsi:type="dcterms:W3CDTF">2021-10-11T03:54:15Z</dcterms:modified>
</cp:coreProperties>
</file>