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GIFTS    </w:t>
      </w:r>
      <w:r>
        <w:t xml:space="preserve">   FAMILY    </w:t>
      </w:r>
      <w:r>
        <w:t xml:space="preserve">   CARDS    </w:t>
      </w:r>
      <w:r>
        <w:t xml:space="preserve">   SANTA CLAUSE    </w:t>
      </w:r>
      <w:r>
        <w:t xml:space="preserve">   SNOW    </w:t>
      </w:r>
      <w:r>
        <w:t xml:space="preserve">   JOSEPH    </w:t>
      </w:r>
      <w:r>
        <w:t xml:space="preserve">   MARY    </w:t>
      </w:r>
      <w:r>
        <w:t xml:space="preserve">   STALL    </w:t>
      </w:r>
      <w:r>
        <w:t xml:space="preserve">   LAMB    </w:t>
      </w:r>
      <w:r>
        <w:t xml:space="preserve">   DONKEY    </w:t>
      </w:r>
      <w:r>
        <w:t xml:space="preserve">   SHEPHERDS    </w:t>
      </w:r>
      <w:r>
        <w:t xml:space="preserve">   WISE MEN    </w:t>
      </w:r>
      <w:r>
        <w:t xml:space="preserve">   KINGS    </w:t>
      </w:r>
      <w:r>
        <w:t xml:space="preserve">   POINSETTIA    </w:t>
      </w:r>
      <w:r>
        <w:t xml:space="preserve">   JESUS    </w:t>
      </w:r>
      <w:r>
        <w:t xml:space="preserve">   NATIVITY    </w:t>
      </w:r>
      <w:r>
        <w:t xml:space="preserve">   MANGER    </w:t>
      </w:r>
      <w:r>
        <w:t xml:space="preserve">   ORNAMENTS    </w:t>
      </w:r>
      <w:r>
        <w:t xml:space="preserve">   TREE    </w:t>
      </w:r>
      <w:r>
        <w:t xml:space="preserve">   ELF    </w:t>
      </w:r>
      <w:r>
        <w:t xml:space="preserve">   HOLIDAYS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2021-10-11T03:54:17Z</dcterms:created>
  <dcterms:modified xsi:type="dcterms:W3CDTF">2021-10-11T03:54:17Z</dcterms:modified>
</cp:coreProperties>
</file>