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Carol broadcast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Cartoonist created Santa's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Ebenezer's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 added to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Visited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grossing Christmas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Gluhwein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St. Nicholas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Miracle on 34th Street Dept.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President objected to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President established 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Outlawed Christmas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George Bailey's guardian angel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Merry Christmas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 in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 between cabbage and turnip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eating KFC is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tradition.  Clock chimes midnight.  Eat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Reindeer named after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Stollen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Stick into an an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Stir mincemeat for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Eyes Aglow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 of reindeer in "Twas the Night..."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2021-10-11T03:51:44Z</dcterms:created>
  <dcterms:modified xsi:type="dcterms:W3CDTF">2021-10-11T03:51:44Z</dcterms:modified>
</cp:coreProperties>
</file>