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MISTLETOE    </w:t>
      </w:r>
      <w:r>
        <w:t xml:space="preserve">   CAKE    </w:t>
      </w:r>
      <w:r>
        <w:t xml:space="preserve">   PUDDING    </w:t>
      </w:r>
      <w:r>
        <w:t xml:space="preserve">   BRUSSELS    </w:t>
      </w:r>
      <w:r>
        <w:t xml:space="preserve">   TURKEY    </w:t>
      </w:r>
      <w:r>
        <w:t xml:space="preserve">   ROBIN    </w:t>
      </w:r>
      <w:r>
        <w:t xml:space="preserve">   SNOW    </w:t>
      </w:r>
      <w:r>
        <w:t xml:space="preserve">   CAROLS    </w:t>
      </w:r>
      <w:r>
        <w:t xml:space="preserve">   TREE    </w:t>
      </w:r>
      <w:r>
        <w:t xml:space="preserve">   HOLLY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