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fireplace    </w:t>
      </w:r>
      <w:r>
        <w:t xml:space="preserve">   chimney    </w:t>
      </w:r>
      <w:r>
        <w:t xml:space="preserve">   gingerbread    </w:t>
      </w:r>
      <w:r>
        <w:t xml:space="preserve">   celebrate    </w:t>
      </w:r>
      <w:r>
        <w:t xml:space="preserve">   peanut    </w:t>
      </w:r>
      <w:r>
        <w:t xml:space="preserve">   presents    </w:t>
      </w:r>
      <w:r>
        <w:t xml:space="preserve">   chocolate    </w:t>
      </w:r>
      <w:r>
        <w:t xml:space="preserve">   hot    </w:t>
      </w:r>
      <w:r>
        <w:t xml:space="preserve">   noel    </w:t>
      </w:r>
      <w:r>
        <w:t xml:space="preserve">   mistletoe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rudolph    </w:t>
      </w:r>
      <w:r>
        <w:t xml:space="preserve">   elves    </w:t>
      </w:r>
      <w:r>
        <w:t xml:space="preserve">   reindeer    </w:t>
      </w:r>
      <w:r>
        <w:t xml:space="preserve">   merry    </w:t>
      </w:r>
      <w:r>
        <w:t xml:space="preserve">   christmas    </w:t>
      </w:r>
      <w:r>
        <w:t xml:space="preserve">   santa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2021-10-11T03:54:08Z</dcterms:created>
  <dcterms:modified xsi:type="dcterms:W3CDTF">2021-10-11T03:54:08Z</dcterms:modified>
</cp:coreProperties>
</file>