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candycane    </w:t>
      </w:r>
      <w:r>
        <w:t xml:space="preserve">   chimney    </w:t>
      </w:r>
      <w:r>
        <w:t xml:space="preserve">   christmas    </w:t>
      </w:r>
      <w:r>
        <w:t xml:space="preserve">   elves    </w:t>
      </w:r>
      <w:r>
        <w:t xml:space="preserve">   frosty    </w:t>
      </w:r>
      <w:r>
        <w:t xml:space="preserve">   gift    </w:t>
      </w:r>
      <w:r>
        <w:t xml:space="preserve">   grinch    </w:t>
      </w:r>
      <w:r>
        <w:t xml:space="preserve">   mistletoe    </w:t>
      </w:r>
      <w:r>
        <w:t xml:space="preserve">   northpole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2021-10-11T03:54:17Z</dcterms:created>
  <dcterms:modified xsi:type="dcterms:W3CDTF">2021-10-11T03:54:17Z</dcterms:modified>
</cp:coreProperties>
</file>