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CHRISTMAS HAT    </w:t>
      </w:r>
      <w:r>
        <w:t xml:space="preserve">   CHRISTMAS TREE    </w:t>
      </w:r>
      <w:r>
        <w:t xml:space="preserve">   GINGERBREAD MAN    </w:t>
      </w:r>
      <w:r>
        <w:t xml:space="preserve">   HAPPY    </w:t>
      </w:r>
      <w:r>
        <w:t xml:space="preserve">   ORNAMENTS    </w:t>
      </w:r>
      <w:r>
        <w:t xml:space="preserve">   PRESENTS    </w:t>
      </w:r>
      <w:r>
        <w:t xml:space="preserve">   REINDEERS    </w:t>
      </w:r>
      <w:r>
        <w:t xml:space="preserve">   SANTA    </w:t>
      </w:r>
      <w:r>
        <w:t xml:space="preserve">   THE ELF ON THE SHELF    </w:t>
      </w:r>
      <w:r>
        <w:t xml:space="preserve">   THE GRINCH    </w:t>
      </w:r>
      <w:r>
        <w:t xml:space="preserve">   THE 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2021-10-11T03:54:26Z</dcterms:created>
  <dcterms:modified xsi:type="dcterms:W3CDTF">2021-10-11T03:54:26Z</dcterms:modified>
</cp:coreProperties>
</file>