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SNOWMAN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REINDEER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HELPER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WRAP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RUDOLPH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CLAUS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RIBBON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2021-10-11T03:50:39Z</dcterms:created>
  <dcterms:modified xsi:type="dcterms:W3CDTF">2021-10-11T03:50:39Z</dcterms:modified>
</cp:coreProperties>
</file>