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1 parrtrige in a pear tree    </w:t>
      </w:r>
      <w:r>
        <w:t xml:space="preserve">   2 turtle doves    </w:t>
      </w:r>
      <w:r>
        <w:t xml:space="preserve">   3 french hens    </w:t>
      </w:r>
      <w:r>
        <w:t xml:space="preserve">   25    </w:t>
      </w:r>
      <w:r>
        <w:t xml:space="preserve">   12 days of christmas    </w:t>
      </w:r>
      <w:r>
        <w:t xml:space="preserve">   angel    </w:t>
      </w:r>
      <w:r>
        <w:t xml:space="preserve">   belive    </w:t>
      </w:r>
      <w:r>
        <w:t xml:space="preserve">   bells    </w:t>
      </w:r>
      <w:r>
        <w:t xml:space="preserve">   bow    </w:t>
      </w:r>
      <w:r>
        <w:t xml:space="preserve">   candle    </w:t>
      </w:r>
      <w:r>
        <w:t xml:space="preserve">   candy cane    </w:t>
      </w:r>
      <w:r>
        <w:t xml:space="preserve">   carols    </w:t>
      </w:r>
      <w:r>
        <w:t xml:space="preserve">   cheers    </w:t>
      </w:r>
      <w:r>
        <w:t xml:space="preserve">   chill    </w:t>
      </w:r>
      <w:r>
        <w:t xml:space="preserve">   christmas    </w:t>
      </w:r>
      <w:r>
        <w:t xml:space="preserve">   christmas dinner    </w:t>
      </w:r>
      <w:r>
        <w:t xml:space="preserve">   dashing    </w:t>
      </w:r>
      <w:r>
        <w:t xml:space="preserve">   deck the halls    </w:t>
      </w:r>
      <w:r>
        <w:t xml:space="preserve">   fa la la la la la la la la    </w:t>
      </w:r>
      <w:r>
        <w:t xml:space="preserve">   fun    </w:t>
      </w:r>
      <w:r>
        <w:t xml:space="preserve">   gifts    </w:t>
      </w:r>
      <w:r>
        <w:t xml:space="preserve">   gingerbread house    </w:t>
      </w:r>
      <w:r>
        <w:t xml:space="preserve">   givving    </w:t>
      </w:r>
      <w:r>
        <w:t xml:space="preserve">   ho ho ho    </w:t>
      </w:r>
      <w:r>
        <w:t xml:space="preserve">   holly    </w:t>
      </w:r>
      <w:r>
        <w:t xml:space="preserve">   hot coco    </w:t>
      </w:r>
      <w:r>
        <w:t xml:space="preserve">   ice    </w:t>
      </w:r>
      <w:r>
        <w:t xml:space="preserve">   jolly    </w:t>
      </w:r>
      <w:r>
        <w:t xml:space="preserve">   kind    </w:t>
      </w:r>
      <w:r>
        <w:t xml:space="preserve">   lights    </w:t>
      </w:r>
      <w:r>
        <w:t xml:space="preserve">   love    </w:t>
      </w:r>
      <w:r>
        <w:t xml:space="preserve">   merry christmas    </w:t>
      </w:r>
      <w:r>
        <w:t xml:space="preserve">   missle toe    </w:t>
      </w:r>
      <w:r>
        <w:t xml:space="preserve">   naughty    </w:t>
      </w:r>
      <w:r>
        <w:t xml:space="preserve">   north poles    </w:t>
      </w:r>
      <w:r>
        <w:t xml:space="preserve">   peace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sled    </w:t>
      </w:r>
      <w:r>
        <w:t xml:space="preserve">   snow    </w:t>
      </w:r>
      <w:r>
        <w:t xml:space="preserve">   snowman    </w:t>
      </w:r>
      <w:r>
        <w:t xml:space="preserve">   star    </w:t>
      </w:r>
      <w:r>
        <w:t xml:space="preserve">   tree    </w:t>
      </w:r>
      <w:r>
        <w:t xml:space="preserve">   xmas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2021-10-11T03:51:04Z</dcterms:created>
  <dcterms:modified xsi:type="dcterms:W3CDTF">2021-10-11T03:51:04Z</dcterms:modified>
</cp:coreProperties>
</file>