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Gloves    </w:t>
      </w:r>
      <w:r>
        <w:t xml:space="preserve">   Boats    </w:t>
      </w:r>
      <w:r>
        <w:t xml:space="preserve">   Snow    </w:t>
      </w:r>
      <w:r>
        <w:t xml:space="preserve">   Sprit    </w:t>
      </w:r>
      <w:r>
        <w:t xml:space="preserve">   Gifts    </w:t>
      </w:r>
      <w:r>
        <w:t xml:space="preserve">   Toys    </w:t>
      </w:r>
      <w:r>
        <w:t xml:space="preserve">   Raindeer    </w:t>
      </w:r>
      <w:r>
        <w:t xml:space="preserve">   Santa    </w:t>
      </w:r>
      <w:r>
        <w:t xml:space="preserve">   Elf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CHRISTMAS!!!</dc:title>
  <dcterms:created xsi:type="dcterms:W3CDTF">2021-10-11T03:59:06Z</dcterms:created>
  <dcterms:modified xsi:type="dcterms:W3CDTF">2021-10-11T03:59:06Z</dcterms:modified>
</cp:coreProperties>
</file>