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jingle    </w:t>
      </w:r>
      <w:r>
        <w:t xml:space="preserve">   north pole    </w:t>
      </w:r>
      <w:r>
        <w:t xml:space="preserve">   sleigh    </w:t>
      </w:r>
      <w:r>
        <w:t xml:space="preserve">   jesus    </w:t>
      </w:r>
      <w:r>
        <w:t xml:space="preserve">   presents    </w:t>
      </w:r>
      <w:r>
        <w:t xml:space="preserve">   ornament    </w:t>
      </w:r>
      <w:r>
        <w:t xml:space="preserve">   stocking    </w:t>
      </w:r>
      <w:r>
        <w:t xml:space="preserve">   snow    </w:t>
      </w:r>
      <w:r>
        <w:t xml:space="preserve">   tree    </w:t>
      </w:r>
      <w:r>
        <w:t xml:space="preserve">   green    </w:t>
      </w:r>
      <w:r>
        <w:t xml:space="preserve">   red    </w:t>
      </w:r>
      <w:r>
        <w:t xml:space="preserve">   elf    </w:t>
      </w:r>
      <w:r>
        <w:t xml:space="preserve">   santa    </w:t>
      </w:r>
      <w:r>
        <w:t xml:space="preserve">   candy cane    </w:t>
      </w:r>
      <w:r>
        <w:t xml:space="preserve">   reindeer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2021-10-11T03:51:25Z</dcterms:created>
  <dcterms:modified xsi:type="dcterms:W3CDTF">2021-10-11T03:51:25Z</dcterms:modified>
</cp:coreProperties>
</file>