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EVERGREEN HAS RED 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 HAS EIGHT OF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RUDOLPHS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 THIS OVER YOUR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DECORITIVE RING HUNG ON 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WAX THAT GIVES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SONGS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SANTAS RREINDEERS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CHRISTMAS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ON TOP OF YOUR CHRISTMAS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DECORATION MADE WITH RIBBON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2021-10-11T03:50:26Z</dcterms:created>
  <dcterms:modified xsi:type="dcterms:W3CDTF">2021-10-11T03:50:26Z</dcterms:modified>
</cp:coreProperties>
</file>