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tradition    </w:t>
      </w:r>
      <w:r>
        <w:t xml:space="preserve">   wreath    </w:t>
      </w:r>
      <w:r>
        <w:t xml:space="preserve">   ornaments    </w:t>
      </w:r>
      <w:r>
        <w:t xml:space="preserve">   holiday    </w:t>
      </w:r>
      <w:r>
        <w:t xml:space="preserve">   carols    </w:t>
      </w:r>
      <w:r>
        <w:t xml:space="preserve">   family    </w:t>
      </w:r>
      <w:r>
        <w:t xml:space="preserve">   candy cane    </w:t>
      </w:r>
      <w:r>
        <w:t xml:space="preserve">   candle    </w:t>
      </w:r>
      <w:r>
        <w:t xml:space="preserve">   elf    </w:t>
      </w:r>
      <w:r>
        <w:t xml:space="preserve">   angel    </w:t>
      </w:r>
      <w:r>
        <w:t xml:space="preserve">   tinsel    </w:t>
      </w:r>
      <w:r>
        <w:t xml:space="preserve">   tree    </w:t>
      </w:r>
      <w:r>
        <w:t xml:space="preserve">   presents    </w:t>
      </w:r>
      <w:r>
        <w:t xml:space="preserve">   santa    </w:t>
      </w:r>
      <w:r>
        <w:t xml:space="preserve">   christmas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</dc:title>
  <dcterms:created xsi:type="dcterms:W3CDTF">2021-10-11T03:52:45Z</dcterms:created>
  <dcterms:modified xsi:type="dcterms:W3CDTF">2021-10-11T03:52:45Z</dcterms:modified>
</cp:coreProperties>
</file>