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CRACKERS    </w:t>
      </w:r>
      <w:r>
        <w:t xml:space="preserve">   SWEETS    </w:t>
      </w:r>
      <w:r>
        <w:t xml:space="preserve">   HOLIDAYS    </w:t>
      </w:r>
      <w:r>
        <w:t xml:space="preserve">   SLEIGH    </w:t>
      </w:r>
      <w:r>
        <w:t xml:space="preserve">   REINDEER    </w:t>
      </w:r>
      <w:r>
        <w:t xml:space="preserve">   STAR    </w:t>
      </w:r>
      <w:r>
        <w:t xml:space="preserve">   LIGHTS    </w:t>
      </w:r>
      <w:r>
        <w:t xml:space="preserve">   TINSEL    </w:t>
      </w:r>
      <w:r>
        <w:t xml:space="preserve">   BAUBLES    </w:t>
      </w:r>
      <w:r>
        <w:t xml:space="preserve">   CHRISTMAS TREE    </w:t>
      </w:r>
      <w:r>
        <w:t xml:space="preserve">   SNOWFLAKE    </w:t>
      </w:r>
      <w:r>
        <w:t xml:space="preserve">   SANTA    </w:t>
      </w:r>
      <w:r>
        <w:t xml:space="preserve">   PRESENTS    </w:t>
      </w:r>
      <w:r>
        <w:t xml:space="preserve">   SNOWMAN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2021-10-11T03:51:29Z</dcterms:created>
  <dcterms:modified xsi:type="dcterms:W3CDTF">2021-10-11T03:51:29Z</dcterms:modified>
</cp:coreProperties>
</file>