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REDNOSE    </w:t>
      </w:r>
      <w:r>
        <w:t xml:space="preserve">   CHIMNEY    </w:t>
      </w:r>
      <w:r>
        <w:t xml:space="preserve">   CARD    </w:t>
      </w:r>
      <w:r>
        <w:t xml:space="preserve">   DECEMBER    </w:t>
      </w:r>
      <w:r>
        <w:t xml:space="preserve">   MILK    </w:t>
      </w:r>
      <w:r>
        <w:t xml:space="preserve">   SLED    </w:t>
      </w:r>
      <w:r>
        <w:t xml:space="preserve">   WORKSHOP    </w:t>
      </w:r>
      <w:r>
        <w:t xml:space="preserve">   NORTHPOLE    </w:t>
      </w:r>
      <w:r>
        <w:t xml:space="preserve">   DEER    </w:t>
      </w:r>
      <w:r>
        <w:t xml:space="preserve">   WRAPPINGPAPER    </w:t>
      </w:r>
      <w:r>
        <w:t xml:space="preserve">   GINGERBREAD    </w:t>
      </w:r>
      <w:r>
        <w:t xml:space="preserve">   GIFTS    </w:t>
      </w:r>
      <w:r>
        <w:t xml:space="preserve">   PRESENTS    </w:t>
      </w:r>
      <w:r>
        <w:t xml:space="preserve">   FREEZING    </w:t>
      </w:r>
      <w:r>
        <w:t xml:space="preserve">   COLD    </w:t>
      </w:r>
      <w:r>
        <w:t xml:space="preserve">   SANTA    </w:t>
      </w:r>
      <w:r>
        <w:t xml:space="preserve">   FIREPLACE    </w:t>
      </w:r>
      <w:r>
        <w:t xml:space="preserve">   BOOTS    </w:t>
      </w:r>
      <w:r>
        <w:t xml:space="preserve">   ICE    </w:t>
      </w:r>
      <w:r>
        <w:t xml:space="preserve">   SMOWMAN    </w:t>
      </w:r>
      <w:r>
        <w:t xml:space="preserve">   SNOW    </w:t>
      </w:r>
      <w:r>
        <w:t xml:space="preserve">   WINTER    </w:t>
      </w:r>
      <w:r>
        <w:t xml:space="preserve">   COOKIES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2021-10-11T03:51:53Z</dcterms:created>
  <dcterms:modified xsi:type="dcterms:W3CDTF">2021-10-11T03:51:53Z</dcterms:modified>
</cp:coreProperties>
</file>