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Reindeer    </w:t>
      </w:r>
      <w:r>
        <w:t xml:space="preserve">   Cracker    </w:t>
      </w:r>
      <w:r>
        <w:t xml:space="preserve">   Bauble    </w:t>
      </w:r>
      <w:r>
        <w:t xml:space="preserve">   Jingle bells    </w:t>
      </w:r>
      <w:r>
        <w:t xml:space="preserve">   Joy    </w:t>
      </w:r>
      <w:r>
        <w:t xml:space="preserve">   Cheer    </w:t>
      </w:r>
      <w:r>
        <w:t xml:space="preserve">   Elves    </w:t>
      </w:r>
      <w:r>
        <w:t xml:space="preserve">   Presents    </w:t>
      </w:r>
      <w:r>
        <w:t xml:space="preserve">   Christmas tree    </w:t>
      </w:r>
      <w:r>
        <w:t xml:space="preserve">   Father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2021-10-11T03:52:28Z</dcterms:created>
  <dcterms:modified xsi:type="dcterms:W3CDTF">2021-10-11T03:52:28Z</dcterms:modified>
</cp:coreProperties>
</file>