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BELIEVE    </w:t>
      </w:r>
      <w:r>
        <w:t xml:space="preserve">   BETHLEHEM    </w:t>
      </w:r>
      <w:r>
        <w:t xml:space="preserve">   BIRTH    </w:t>
      </w:r>
      <w:r>
        <w:t xml:space="preserve">   BLITZEN    </w:t>
      </w:r>
      <w:r>
        <w:t xml:space="preserve">   CANDY CANE    </w:t>
      </w:r>
      <w:r>
        <w:t xml:space="preserve">   CAROLS    </w:t>
      </w:r>
      <w:r>
        <w:t xml:space="preserve">   CHIMNEY    </w:t>
      </w:r>
      <w:r>
        <w:t xml:space="preserve">   COMET    </w:t>
      </w:r>
      <w:r>
        <w:t xml:space="preserve">   COOKIES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DECORATE    </w:t>
      </w:r>
      <w:r>
        <w:t xml:space="preserve">   DONKEY    </w:t>
      </w:r>
      <w:r>
        <w:t xml:space="preserve">   DONNER    </w:t>
      </w:r>
      <w:r>
        <w:t xml:space="preserve">   EGG NOG    </w:t>
      </w:r>
      <w:r>
        <w:t xml:space="preserve">   ELVES    </w:t>
      </w:r>
      <w:r>
        <w:t xml:space="preserve">   EVE    </w:t>
      </w:r>
      <w:r>
        <w:t xml:space="preserve">   FAMILY    </w:t>
      </w:r>
      <w:r>
        <w:t xml:space="preserve">   FRANKINCENSE    </w:t>
      </w:r>
      <w:r>
        <w:t xml:space="preserve">   FROSTY    </w:t>
      </w:r>
      <w:r>
        <w:t xml:space="preserve">   FRUITCAKE    </w:t>
      </w:r>
      <w:r>
        <w:t xml:space="preserve">   GINGERBREAD    </w:t>
      </w:r>
      <w:r>
        <w:t xml:space="preserve">   GNOME    </w:t>
      </w:r>
      <w:r>
        <w:t xml:space="preserve">   GRINCH    </w:t>
      </w:r>
      <w:r>
        <w:t xml:space="preserve">   HOHOHO    </w:t>
      </w:r>
      <w:r>
        <w:t xml:space="preserve">   HOLIDAY    </w:t>
      </w:r>
      <w:r>
        <w:t xml:space="preserve">   HOLLY    </w:t>
      </w:r>
      <w:r>
        <w:t xml:space="preserve">   HOLY NIGHT    </w:t>
      </w:r>
      <w:r>
        <w:t xml:space="preserve">   HOPE    </w:t>
      </w:r>
      <w:r>
        <w:t xml:space="preserve">   HOT COCOA    </w:t>
      </w:r>
      <w:r>
        <w:t xml:space="preserve">   JACK FROST    </w:t>
      </w:r>
      <w:r>
        <w:t xml:space="preserve">   JESUS    </w:t>
      </w:r>
      <w:r>
        <w:t xml:space="preserve">   JINGLE    </w:t>
      </w:r>
      <w:r>
        <w:t xml:space="preserve">   JOLLY    </w:t>
      </w:r>
      <w:r>
        <w:t xml:space="preserve">   KRINGLE    </w:t>
      </w:r>
      <w:r>
        <w:t xml:space="preserve">   LIGHTS    </w:t>
      </w:r>
      <w:r>
        <w:t xml:space="preserve">   MANGER    </w:t>
      </w:r>
      <w:r>
        <w:t xml:space="preserve">   MILK    </w:t>
      </w:r>
      <w:r>
        <w:t xml:space="preserve">   MISTLETOE    </w:t>
      </w:r>
      <w:r>
        <w:t xml:space="preserve">   MYRRH    </w:t>
      </w:r>
      <w:r>
        <w:t xml:space="preserve">   NATIVITY    </w:t>
      </w:r>
      <w:r>
        <w:t xml:space="preserve">   NAUGHTY    </w:t>
      </w:r>
      <w:r>
        <w:t xml:space="preserve">   NICE    </w:t>
      </w:r>
      <w:r>
        <w:t xml:space="preserve">   NOEL    </w:t>
      </w:r>
      <w:r>
        <w:t xml:space="preserve">   NORTH POLE    </w:t>
      </w:r>
      <w:r>
        <w:t xml:space="preserve">   ORNAMENT    </w:t>
      </w:r>
      <w:r>
        <w:t xml:space="preserve">   PEACE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REJOICE    </w:t>
      </w:r>
      <w:r>
        <w:t xml:space="preserve">   RUDOLPH    </w:t>
      </w:r>
      <w:r>
        <w:t xml:space="preserve">   SANTA    </w:t>
      </w:r>
      <w:r>
        <w:t xml:space="preserve">   SCROOGE    </w:t>
      </w:r>
      <w:r>
        <w:t xml:space="preserve">   SHEPHERDS    </w:t>
      </w:r>
      <w:r>
        <w:t xml:space="preserve">   SLEIGH    </w:t>
      </w:r>
      <w:r>
        <w:t xml:space="preserve">   SNOW    </w:t>
      </w:r>
      <w:r>
        <w:t xml:space="preserve">   SNOWFLAKE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VIXEN    </w:t>
      </w:r>
      <w:r>
        <w:t xml:space="preserve">   WISEMEN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2021-10-17T03:43:56Z</dcterms:created>
  <dcterms:modified xsi:type="dcterms:W3CDTF">2021-10-17T03:43:56Z</dcterms:modified>
</cp:coreProperties>
</file>