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NEW THINGS    </w:t>
      </w:r>
      <w:r>
        <w:t xml:space="preserve">   HEAVEN    </w:t>
      </w:r>
      <w:r>
        <w:t xml:space="preserve">   GAMES    </w:t>
      </w:r>
      <w:r>
        <w:t xml:space="preserve">   PLAY    </w:t>
      </w:r>
      <w:r>
        <w:t xml:space="preserve">   JESUS    </w:t>
      </w:r>
      <w:r>
        <w:t xml:space="preserve">   CROSS    </w:t>
      </w:r>
      <w:r>
        <w:t xml:space="preserve">   BIRTHDAY     </w:t>
      </w:r>
      <w:r>
        <w:t xml:space="preserve">   GOD    </w:t>
      </w:r>
      <w:r>
        <w:t xml:space="preserve">   SNOW    </w:t>
      </w:r>
      <w:r>
        <w:t xml:space="preserve">   DECEMBER    </w:t>
      </w:r>
      <w:r>
        <w:t xml:space="preserve">   TOYS    </w:t>
      </w:r>
      <w:r>
        <w:t xml:space="preserve">   FAMILY    </w:t>
      </w:r>
      <w:r>
        <w:t xml:space="preserve">   SANTA    </w:t>
      </w:r>
      <w:r>
        <w:t xml:space="preserve">   PRESENTS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2021-10-11T03:51:09Z</dcterms:created>
  <dcterms:modified xsi:type="dcterms:W3CDTF">2021-10-11T03:51:09Z</dcterms:modified>
</cp:coreProperties>
</file>