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!</w:t>
      </w:r>
    </w:p>
    <w:p>
      <w:pPr>
        <w:pStyle w:val="Questions"/>
      </w:pPr>
      <w:r>
        <w:t xml:space="preserve">1. STNAA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OTH EHTCLOA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SWNO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LHOYL JLYLO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LRHODUP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TSYROF THE ASWONMN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M.SR ACSEUL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SUKAMRP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ACKJ ISLNTNELKOG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OSGECOR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GCRHNI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ORAPL SEXPRSE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ABOJC YEMARL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IYTN TIM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RDFE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BOB TTCRACHI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!</dc:title>
  <dcterms:created xsi:type="dcterms:W3CDTF">2021-10-11T03:53:57Z</dcterms:created>
  <dcterms:modified xsi:type="dcterms:W3CDTF">2021-10-11T03:53:57Z</dcterms:modified>
</cp:coreProperties>
</file>