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ROBIN    </w:t>
      </w:r>
      <w:r>
        <w:t xml:space="preserve">   SNOW    </w:t>
      </w:r>
      <w:r>
        <w:t xml:space="preserve">   HOLLY    </w:t>
      </w:r>
      <w:r>
        <w:t xml:space="preserve">   PRESENT    </w:t>
      </w:r>
      <w:r>
        <w:t xml:space="preserve">   MINCE PIE    </w:t>
      </w:r>
      <w:r>
        <w:t xml:space="preserve">   RUDOLPH    </w:t>
      </w:r>
      <w:r>
        <w:t xml:space="preserve">   SANTA    </w:t>
      </w:r>
      <w:r>
        <w:t xml:space="preserve">   TINSEL    </w:t>
      </w:r>
      <w:r>
        <w:t xml:space="preserve">   BAUBLE    </w:t>
      </w:r>
      <w:r>
        <w:t xml:space="preserve">   CARD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2021-10-11T03:52:20Z</dcterms:created>
  <dcterms:modified xsi:type="dcterms:W3CDTF">2021-10-11T03:52:20Z</dcterms:modified>
</cp:coreProperties>
</file>