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BIRTH    </w:t>
      </w:r>
      <w:r>
        <w:t xml:space="preserve">   SONOFDAVID    </w:t>
      </w:r>
      <w:r>
        <w:t xml:space="preserve">   CHILD    </w:t>
      </w:r>
      <w:r>
        <w:t xml:space="preserve">   STAR    </w:t>
      </w:r>
      <w:r>
        <w:t xml:space="preserve">   KINGOFTHEJEWS    </w:t>
      </w:r>
      <w:r>
        <w:t xml:space="preserve">   GOVERNOR    </w:t>
      </w:r>
      <w:r>
        <w:t xml:space="preserve">   WORSHIP    </w:t>
      </w:r>
      <w:r>
        <w:t xml:space="preserve">   NAZARETH    </w:t>
      </w:r>
      <w:r>
        <w:t xml:space="preserve">   PROPHET    </w:t>
      </w:r>
      <w:r>
        <w:t xml:space="preserve">   NEWTESTAMENT    </w:t>
      </w:r>
      <w:r>
        <w:t xml:space="preserve">   JERUSALEM    </w:t>
      </w:r>
      <w:r>
        <w:t xml:space="preserve">   GALILEE    </w:t>
      </w:r>
      <w:r>
        <w:t xml:space="preserve">   MYRRH    </w:t>
      </w:r>
      <w:r>
        <w:t xml:space="preserve">   FRANKINCENSE    </w:t>
      </w:r>
      <w:r>
        <w:t xml:space="preserve">   WISEMEN    </w:t>
      </w:r>
      <w:r>
        <w:t xml:space="preserve">   HERODTHEGREAT    </w:t>
      </w:r>
      <w:r>
        <w:t xml:space="preserve">   ABRAHAM    </w:t>
      </w:r>
      <w:r>
        <w:t xml:space="preserve">   MATTHEW    </w:t>
      </w:r>
      <w:r>
        <w:t xml:space="preserve">   EVERLASTINGFATHER    </w:t>
      </w:r>
      <w:r>
        <w:t xml:space="preserve">   COUNSELOR    </w:t>
      </w:r>
      <w:r>
        <w:t xml:space="preserve">   MIGHTYGOD    </w:t>
      </w:r>
      <w:r>
        <w:t xml:space="preserve">   WONDERFUL    </w:t>
      </w:r>
      <w:r>
        <w:t xml:space="preserve">   PRINCEOFPEACE    </w:t>
      </w:r>
      <w:r>
        <w:t xml:space="preserve">   ISAIAH    </w:t>
      </w:r>
      <w:r>
        <w:t xml:space="preserve">   EGYPT    </w:t>
      </w:r>
      <w:r>
        <w:t xml:space="preserve">   MESSIAH    </w:t>
      </w:r>
      <w:r>
        <w:t xml:space="preserve">   JUDAEA    </w:t>
      </w:r>
      <w:r>
        <w:t xml:space="preserve">   BETHLEHEM    </w:t>
      </w:r>
      <w:r>
        <w:t xml:space="preserve">   EMMANUEL    </w:t>
      </w:r>
      <w:r>
        <w:t xml:space="preserve">   VIRGIN    </w:t>
      </w:r>
      <w:r>
        <w:t xml:space="preserve">   ENGAGEMENT    </w:t>
      </w:r>
      <w:r>
        <w:t xml:space="preserve">   DESCENDANT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JEWISH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2021-10-11T03:52:34Z</dcterms:created>
  <dcterms:modified xsi:type="dcterms:W3CDTF">2021-10-11T03:52:34Z</dcterms:modified>
</cp:coreProperties>
</file>