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SHARE THE LOVE    </w:t>
      </w:r>
      <w:r>
        <w:t xml:space="preserve">   SAVIOR    </w:t>
      </w:r>
      <w:r>
        <w:t xml:space="preserve">   ELF ON THE SHELF    </w:t>
      </w:r>
      <w:r>
        <w:t xml:space="preserve">   PRESENTS    </w:t>
      </w:r>
      <w:r>
        <w:t xml:space="preserve">   GIVE    </w:t>
      </w:r>
      <w:r>
        <w:t xml:space="preserve">   GIFTS    </w:t>
      </w:r>
      <w:r>
        <w:t xml:space="preserve">   TRADITIONS    </w:t>
      </w:r>
      <w:r>
        <w:t xml:space="preserve">   HOLIDAYS    </w:t>
      </w:r>
      <w:r>
        <w:t xml:space="preserve">   FRIENDS    </w:t>
      </w:r>
      <w:r>
        <w:t xml:space="preserve">   FAMILY    </w:t>
      </w:r>
      <w:r>
        <w:t xml:space="preserve">   JESUS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2021-10-11T03:53:12Z</dcterms:created>
  <dcterms:modified xsi:type="dcterms:W3CDTF">2021-10-11T03:53:12Z</dcterms:modified>
</cp:coreProperties>
</file>