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CAROLING    </w:t>
      </w:r>
      <w:r>
        <w:t xml:space="preserve">   GAMES    </w:t>
      </w:r>
      <w:r>
        <w:t xml:space="preserve">   GINGERBREAD    </w:t>
      </w:r>
      <w:r>
        <w:t xml:space="preserve">   JESUS    </w:t>
      </w:r>
      <w:r>
        <w:t xml:space="preserve">   KWANZAA    </w:t>
      </w:r>
      <w:r>
        <w:t xml:space="preserve">   LASPOSADAS    </w:t>
      </w:r>
      <w:r>
        <w:t xml:space="preserve">   LIGHTS    </w:t>
      </w:r>
      <w:r>
        <w:t xml:space="preserve">   ORNAMENTS    </w:t>
      </w:r>
      <w:r>
        <w:t xml:space="preserve">   PARADE    </w:t>
      </w:r>
      <w:r>
        <w:t xml:space="preserve">   PINATAS    </w:t>
      </w:r>
      <w:r>
        <w:t xml:space="preserve">   POZOLE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SLEDDING    </w:t>
      </w:r>
      <w:r>
        <w:t xml:space="preserve">   SLEIGH    </w:t>
      </w:r>
      <w:r>
        <w:t xml:space="preserve">   SNOW    </w:t>
      </w:r>
      <w:r>
        <w:t xml:space="preserve">   SNOWMEN    </w:t>
      </w:r>
      <w:r>
        <w:t xml:space="preserve">   STARS    </w:t>
      </w:r>
      <w:r>
        <w:t xml:space="preserve">   STOCKINGS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2021-10-11T03:51:47Z</dcterms:created>
  <dcterms:modified xsi:type="dcterms:W3CDTF">2021-10-11T03:51:47Z</dcterms:modified>
</cp:coreProperties>
</file>