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STOCKINGS    </w:t>
      </w:r>
      <w:r>
        <w:t xml:space="preserve">   PRESENTS    </w:t>
      </w:r>
      <w:r>
        <w:t xml:space="preserve">   ORNAMENTS    </w:t>
      </w:r>
      <w:r>
        <w:t xml:space="preserve">   JESUS    </w:t>
      </w:r>
      <w:r>
        <w:t xml:space="preserve">   STARS    </w:t>
      </w:r>
      <w:r>
        <w:t xml:space="preserve">   SLEDDING    </w:t>
      </w:r>
      <w:r>
        <w:t xml:space="preserve">   POZOLE    </w:t>
      </w:r>
      <w:r>
        <w:t xml:space="preserve">   LIGHTS    </w:t>
      </w:r>
      <w:r>
        <w:t xml:space="preserve">   GINGERBREAD    </w:t>
      </w:r>
      <w:r>
        <w:t xml:space="preserve">   SNOWMEN    </w:t>
      </w:r>
      <w:r>
        <w:t xml:space="preserve">   SANTA    </w:t>
      </w:r>
      <w:r>
        <w:t xml:space="preserve">   PINATAS    </w:t>
      </w:r>
      <w:r>
        <w:t xml:space="preserve">   LAS POSADAS    </w:t>
      </w:r>
      <w:r>
        <w:t xml:space="preserve">   GAMES    </w:t>
      </w:r>
      <w:r>
        <w:t xml:space="preserve">   TREES    </w:t>
      </w:r>
      <w:r>
        <w:t xml:space="preserve">   SNOW    </w:t>
      </w:r>
      <w:r>
        <w:t xml:space="preserve">   RUDOLPH    </w:t>
      </w:r>
      <w:r>
        <w:t xml:space="preserve">   PARADE    </w:t>
      </w:r>
      <w:r>
        <w:t xml:space="preserve">   KWANZAA    </w:t>
      </w:r>
      <w:r>
        <w:t xml:space="preserve">   CAROLING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2021-10-11T03:51:50Z</dcterms:created>
  <dcterms:modified xsi:type="dcterms:W3CDTF">2021-10-11T03:51:50Z</dcterms:modified>
</cp:coreProperties>
</file>