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FAMILY    </w:t>
      </w:r>
      <w:r>
        <w:t xml:space="preserve">   LOVE    </w:t>
      </w:r>
      <w:r>
        <w:t xml:space="preserve">   JOY    </w:t>
      </w:r>
      <w:r>
        <w:t xml:space="preserve">   PEACE    </w:t>
      </w:r>
      <w:r>
        <w:t xml:space="preserve">   TINSEL    </w:t>
      </w:r>
      <w:r>
        <w:t xml:space="preserve">   MILK    </w:t>
      </w:r>
      <w:r>
        <w:t xml:space="preserve">   COOKIES    </w:t>
      </w:r>
      <w:r>
        <w:t xml:space="preserve">   DECORATIONS    </w:t>
      </w:r>
      <w:r>
        <w:t xml:space="preserve">   MISTLETOE    </w:t>
      </w:r>
      <w:r>
        <w:t xml:space="preserve">   CARD    </w:t>
      </w:r>
      <w:r>
        <w:t xml:space="preserve">   TOYS    </w:t>
      </w:r>
      <w:r>
        <w:t xml:space="preserve">   SPIRIT    </w:t>
      </w:r>
      <w:r>
        <w:t xml:space="preserve">   MERRY    </w:t>
      </w:r>
      <w:r>
        <w:t xml:space="preserve">   BELLS    </w:t>
      </w:r>
      <w:r>
        <w:t xml:space="preserve">   ANGELS    </w:t>
      </w:r>
      <w:r>
        <w:t xml:space="preserve">   LIGHTS    </w:t>
      </w:r>
      <w:r>
        <w:t xml:space="preserve">   RUDOLPH    </w:t>
      </w:r>
      <w:r>
        <w:t xml:space="preserve">   PRESENTS    </w:t>
      </w:r>
      <w:r>
        <w:t xml:space="preserve">   STOCKINGS    </w:t>
      </w:r>
      <w:r>
        <w:t xml:space="preserve">   SANTA    </w:t>
      </w:r>
      <w:r>
        <w:t xml:space="preserve">   CANDYCANE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2021-10-11T03:52:02Z</dcterms:created>
  <dcterms:modified xsi:type="dcterms:W3CDTF">2021-10-11T03:52:02Z</dcterms:modified>
</cp:coreProperties>
</file>