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pigs in blankets    </w:t>
      </w:r>
      <w:r>
        <w:t xml:space="preserve">   stuffing    </w:t>
      </w:r>
      <w:r>
        <w:t xml:space="preserve">   mince pie    </w:t>
      </w:r>
      <w:r>
        <w:t xml:space="preserve">   toys    </w:t>
      </w:r>
      <w:r>
        <w:t xml:space="preserve">   elf    </w:t>
      </w:r>
      <w:r>
        <w:t xml:space="preserve">   tree    </w:t>
      </w:r>
      <w:r>
        <w:t xml:space="preserve">   lights    </w:t>
      </w:r>
      <w:r>
        <w:t xml:space="preserve">   carol    </w:t>
      </w:r>
      <w:r>
        <w:t xml:space="preserve">   laughter    </w:t>
      </w:r>
      <w:r>
        <w:t xml:space="preserve">   milk    </w:t>
      </w:r>
      <w:r>
        <w:t xml:space="preserve">   wine    </w:t>
      </w:r>
      <w:r>
        <w:t xml:space="preserve">   turkey    </w:t>
      </w:r>
      <w:r>
        <w:t xml:space="preserve">   love    </w:t>
      </w:r>
      <w:r>
        <w:t xml:space="preserve">   presents    </w:t>
      </w:r>
      <w:r>
        <w:t xml:space="preserve">   snow    </w:t>
      </w:r>
      <w:r>
        <w:t xml:space="preserve">   rudolph    </w:t>
      </w:r>
      <w:r>
        <w:t xml:space="preserve">   mrs clause    </w:t>
      </w:r>
      <w:r>
        <w:t xml:space="preserve">   cookies    </w:t>
      </w:r>
      <w:r>
        <w:t xml:space="preserve">   sleigh    </w:t>
      </w:r>
      <w:r>
        <w:t xml:space="preserve">   santa    </w:t>
      </w:r>
      <w:r>
        <w:t xml:space="preserve">   carrots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2021-10-11T03:52:53Z</dcterms:created>
  <dcterms:modified xsi:type="dcterms:W3CDTF">2021-10-11T03:52:53Z</dcterms:modified>
</cp:coreProperties>
</file>