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NICE    </w:t>
      </w:r>
      <w:r>
        <w:t xml:space="preserve">   NAUGHTY    </w:t>
      </w:r>
      <w:r>
        <w:t xml:space="preserve">   SEASONSGREETINGS    </w:t>
      </w:r>
      <w:r>
        <w:t xml:space="preserve">   NORTHPOLE    </w:t>
      </w:r>
      <w:r>
        <w:t xml:space="preserve">   PRESENTS    </w:t>
      </w:r>
      <w:r>
        <w:t xml:space="preserve">   ORNAMENTS    </w:t>
      </w:r>
      <w:r>
        <w:t xml:space="preserve">   SNOW    </w:t>
      </w:r>
      <w:r>
        <w:t xml:space="preserve">   REINDEER    </w:t>
      </w:r>
      <w:r>
        <w:t xml:space="preserve">   SANTA    </w:t>
      </w:r>
      <w:r>
        <w:t xml:space="preserve">   CANDY CANES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2021-10-11T03:52:58Z</dcterms:created>
  <dcterms:modified xsi:type="dcterms:W3CDTF">2021-10-11T03:52:58Z</dcterms:modified>
</cp:coreProperties>
</file>