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Chimney    </w:t>
      </w:r>
      <w:r>
        <w:t xml:space="preserve">   Ornaments    </w:t>
      </w:r>
      <w:r>
        <w:t xml:space="preserve">   Tree    </w:t>
      </w:r>
      <w:r>
        <w:t xml:space="preserve">   Presents    </w:t>
      </w:r>
      <w:r>
        <w:t xml:space="preserve">   Milk    </w:t>
      </w:r>
      <w:r>
        <w:t xml:space="preserve">   Reindeer    </w:t>
      </w:r>
      <w:r>
        <w:t xml:space="preserve">   Sleigh    </w:t>
      </w:r>
      <w:r>
        <w:t xml:space="preserve">   Cookies    </w:t>
      </w:r>
      <w:r>
        <w:t xml:space="preserve">   Elf    </w:t>
      </w:r>
      <w:r>
        <w:t xml:space="preserve">   Santa    </w:t>
      </w:r>
      <w:r>
        <w:t xml:space="preserve">   Stockings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2021-10-11T03:51:52Z</dcterms:created>
  <dcterms:modified xsi:type="dcterms:W3CDTF">2021-10-11T03:51:52Z</dcterms:modified>
</cp:coreProperties>
</file>