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Snowman    </w:t>
      </w:r>
      <w:r>
        <w:t xml:space="preserve">   Snowball    </w:t>
      </w:r>
      <w:r>
        <w:t xml:space="preserve">   North Pole    </w:t>
      </w:r>
      <w:r>
        <w:t xml:space="preserve">   Decorations    </w:t>
      </w:r>
      <w:r>
        <w:t xml:space="preserve">   Lights    </w:t>
      </w:r>
      <w:r>
        <w:t xml:space="preserve">   Sleigh    </w:t>
      </w:r>
      <w:r>
        <w:t xml:space="preserve">   Rudolph    </w:t>
      </w:r>
      <w:r>
        <w:t xml:space="preserve">   Reindeer    </w:t>
      </w:r>
      <w:r>
        <w:t xml:space="preserve">   Cookies    </w:t>
      </w:r>
      <w:r>
        <w:t xml:space="preserve">   Gingerbread    </w:t>
      </w:r>
      <w:r>
        <w:t xml:space="preserve">   Carols    </w:t>
      </w:r>
      <w:r>
        <w:t xml:space="preserve">   Chimney    </w:t>
      </w:r>
      <w:r>
        <w:t xml:space="preserve">   Santa Clause    </w:t>
      </w:r>
      <w:r>
        <w:t xml:space="preserve">   Mrs Clause    </w:t>
      </w:r>
      <w:r>
        <w:t xml:space="preserve">   Presents    </w:t>
      </w:r>
      <w:r>
        <w:t xml:space="preserve">   Christmas Eve    </w:t>
      </w:r>
      <w:r>
        <w:t xml:space="preserve">   Holidays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2021-10-11T03:52:51Z</dcterms:created>
  <dcterms:modified xsi:type="dcterms:W3CDTF">2021-10-11T03:52:51Z</dcterms:modified>
</cp:coreProperties>
</file>