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TURKEY    </w:t>
      </w:r>
      <w:r>
        <w:t xml:space="preserve">   GARLAND    </w:t>
      </w:r>
      <w:r>
        <w:t xml:space="preserve">   HAPPY    </w:t>
      </w:r>
      <w:r>
        <w:t xml:space="preserve">   CANDY CANE    </w:t>
      </w:r>
      <w:r>
        <w:t xml:space="preserve">   TREE    </w:t>
      </w:r>
      <w:r>
        <w:t xml:space="preserve">   REINDEER    </w:t>
      </w:r>
      <w:r>
        <w:t xml:space="preserve">   JINGLE BELLS    </w:t>
      </w:r>
      <w:r>
        <w:t xml:space="preserve">   STOCKING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2021-10-11T03:52:55Z</dcterms:created>
  <dcterms:modified xsi:type="dcterms:W3CDTF">2021-10-11T03:52:55Z</dcterms:modified>
</cp:coreProperties>
</file>