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family    </w:t>
      </w:r>
      <w:r>
        <w:t xml:space="preserve">   merry christmas    </w:t>
      </w:r>
      <w:r>
        <w:t xml:space="preserve">   nutcracker    </w:t>
      </w:r>
      <w:r>
        <w:t xml:space="preserve">   baby    </w:t>
      </w:r>
      <w:r>
        <w:t xml:space="preserve">   ornament    </w:t>
      </w:r>
      <w:r>
        <w:t xml:space="preserve">   spirit    </w:t>
      </w:r>
      <w:r>
        <w:t xml:space="preserve">   christmas cheer    </w:t>
      </w:r>
      <w:r>
        <w:t xml:space="preserve">   snowman    </w:t>
      </w:r>
      <w:r>
        <w:t xml:space="preserve">   stockings    </w:t>
      </w:r>
      <w:r>
        <w:t xml:space="preserve">   joy    </w:t>
      </w:r>
      <w:r>
        <w:t xml:space="preserve">   peace    </w:t>
      </w:r>
      <w:r>
        <w:t xml:space="preserve">   love    </w:t>
      </w:r>
      <w:r>
        <w:t xml:space="preserve">   presents    </w:t>
      </w:r>
      <w:r>
        <w:t xml:space="preserve">   christmas tree    </w:t>
      </w:r>
      <w:r>
        <w:t xml:space="preserve">   star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2021-10-11T03:53:00Z</dcterms:created>
  <dcterms:modified xsi:type="dcterms:W3CDTF">2021-10-11T03:53:00Z</dcterms:modified>
</cp:coreProperties>
</file>